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市场监管领域企业主体责任履行标准与监督指南</w:t>
      </w:r>
    </w:p>
    <w:p>
      <w:r>
        <w:rPr>
          <w:rFonts w:ascii="宋体" w:hAnsi="宋体" w:eastAsia="宋体"/>
          <w:sz w:val="24"/>
        </w:rPr>
        <w:t>林立军主编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市场监管领域企业主体责任履行标准与监督指南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本书出售、求购地址：https://www.jiaokey.com/book/detail/14313195.html</w:t>
      </w:r>
    </w:p>
    <w:p>
      <w:r>
        <w:t>更多相关图书推荐：https://www.jiaokey.com</w:t>
      </w:r>
    </w:p>
    <w:p>
      <w:r>
        <w:t>林立军主编 其他作品：https://www.jiaokey.com/tag/林立军主编.html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关键词搜索：https://www.jiaokey.com/tag/市场监管领域企业主体责任履行标准与监督指南.html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