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法律文书探索与创新=EXPLORATION AND INNOVATION IN LEGAL WRITING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法律文书探索与创新=EXPLORATION AND INNOVATION IN LEGAL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本书出售、求购地址：https://www.jiaokey.com/book/detail/14313184.html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关键词搜索：https://www.jiaokey.com/tag/法律文书探索与创新=EXPLORATION AND INNOVATION IN LEGAL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