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西部重点生态功能区人口资源与环境可持续发展研究</w:t>
      </w:r>
    </w:p>
    <w:p>
      <w:r>
        <w:rPr>
          <w:rFonts w:ascii="宋体" w:hAnsi="宋体" w:eastAsia="宋体"/>
          <w:sz w:val="24"/>
        </w:rPr>
        <w:t>黎洁等著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西部重点生态功能区人口资源与环境可持续发展研究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本书出售、求购地址：https://www.jiaokey.com/book/detail/14313169.html</w:t>
      </w:r>
    </w:p>
    <w:p>
      <w:r>
        <w:t>更多相关图书推荐：https://www.jiaokey.com</w:t>
      </w:r>
    </w:p>
    <w:p>
      <w:r>
        <w:t>黎洁等著 其他作品：https://www.jiaokey.com/tag/黎洁等著.html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关键词搜索：https://www.jiaokey.com/tag/西部重点生态功能区人口资源与环境可持续发展研究.html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