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书名：互联网场域的语言安全与中华文化传播研究</w:t>
      </w:r>
    </w:p>
    <w:p>
      <w:r>
        <w:t>作者：刘大明著；李珮主编</w:t>
      </w:r>
    </w:p>
    <w:p>
      <w:r>
        <w:t>出版社：北京:中国广播电视出版社,2017.04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互联网场域的语言安全与中华文化传播研究 评论地址：https://www.jiaokey.com/book/detail/14313168.html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