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书名：食品安全就在您的手中  1</w:t>
      </w:r>
    </w:p>
    <w:p>
      <w:r>
        <w:t>作者：张磊主编</w:t>
      </w:r>
    </w:p>
    <w:p>
      <w:r>
        <w:t>出版社：上海:上海文化出版社,2011.12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食品安全就在您的手中  1 评论地址：https://www.jiaokey.com/book/detail/14313158.html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