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书名：例解钢筋识图方法</w:t>
      </w:r>
    </w:p>
    <w:p>
      <w:r>
        <w:t>作者：李守巨主编</w:t>
      </w:r>
    </w:p>
    <w:p>
      <w:r>
        <w:t>出版社：北京:知识产权出版社,2016.06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例解钢筋识图方法 评论地址：https://www.jiaokey.com/book/detail/14313142.html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