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图解地基基础施工细部做法100讲</w:t>
      </w:r>
    </w:p>
    <w:p>
      <w:r>
        <w:rPr>
          <w:rFonts w:ascii="宋体" w:hAnsi="宋体" w:eastAsia="宋体"/>
          <w:sz w:val="24"/>
        </w:rPr>
        <w:t>于林平，周永主编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图解地基基础施工细部做法100讲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于林平，周永主编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本书出售、求购地址：https://www.jiaokey.com/book/detail/14313140.html</w:t>
      </w:r>
    </w:p>
    <w:p>
      <w:r>
        <w:t>更多相关图书推荐：https://www.jiaokey.com</w:t>
      </w:r>
    </w:p>
    <w:p>
      <w:r>
        <w:t>于林平，周永主编 其他作品：https://www.jiaokey.com/tag/于林平，周永主编.html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关键词搜索：https://www.jiaokey.com/tag/图解地基基础施工细部做法100讲.html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