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屏蔽式开关磁阻电机传热与电磁分析技术</w:t>
      </w:r>
    </w:p>
    <w:p>
      <w:r>
        <w:rPr>
          <w:rFonts w:ascii="宋体" w:hAnsi="宋体" w:eastAsia="宋体"/>
          <w:sz w:val="24"/>
        </w:rPr>
        <w:t>余强，王雪松，程玉虎著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屏蔽式开关磁阻电机传热与电磁分析技术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余强，王雪松，程玉虎著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本书出售、求购地址：https://www.jiaokey.com/book/detail/14313139.html</w:t>
      </w:r>
    </w:p>
    <w:p>
      <w:r>
        <w:t>更多相关图书推荐：https://www.jiaokey.com</w:t>
      </w:r>
    </w:p>
    <w:p>
      <w:r>
        <w:t>余强，王雪松，程玉虎著 其他作品：https://www.jiaokey.com/tag/余强，王雪松，程玉虎著.html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关键词搜索：https://www.jiaokey.com/tag/屏蔽式开关磁阻电机传热与电磁分析技术.html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