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舟山市老塘山港区秋季杂草种类及群落结构特征</w:t>
      </w:r>
    </w:p>
    <w:p>
      <w:r>
        <w:rPr>
          <w:rFonts w:ascii="宋体" w:hAnsi="宋体" w:eastAsia="宋体"/>
          <w:sz w:val="24"/>
        </w:rPr>
        <w:t>殷汉华主编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舟山市老塘山港区秋季杂草种类及群落结构特征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本书出售、求购地址：https://www.jiaokey.com/book/detail/14313084.html</w:t>
      </w:r>
    </w:p>
    <w:p>
      <w:r>
        <w:t>更多相关图书推荐：https://www.jiaokey.com</w:t>
      </w:r>
    </w:p>
    <w:p>
      <w:r>
        <w:t>殷汉华主编 其他作品：https://www.jiaokey.com/tag/殷汉华主编.html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关键词搜索：https://www.jiaokey.com/tag/舟山市老塘山港区秋季杂草种类及群落结构特征.html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