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书名：世界经典鸡尾酒品鉴</w:t>
      </w:r>
    </w:p>
    <w:p>
      <w:r>
        <w:t>作者：（日）斋藤都斗武，（日）佐藤淳编著</w:t>
      </w:r>
    </w:p>
    <w:p>
      <w:r>
        <w:t>出版社：福州:福建科学技术出版社,2016.10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世界经典鸡尾酒品鉴 评论地址：https://www.jiaokey.com/book/detail/14313083.html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