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转基因作物土壤环境安全研究</w:t>
      </w:r>
    </w:p>
    <w:p>
      <w:r>
        <w:rPr>
          <w:rFonts w:ascii="宋体" w:hAnsi="宋体" w:eastAsia="宋体"/>
          <w:sz w:val="24"/>
        </w:rPr>
        <w:t>修伟明，赵建宁，李刚等著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转基因作物土壤环境安全研究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修伟明，赵建宁，李刚等著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本书出售、求购地址：https://www.jiaokey.com/book/detail/14313079.html</w:t>
      </w:r>
    </w:p>
    <w:p>
      <w:r>
        <w:t>更多相关图书推荐：https://www.jiaokey.com</w:t>
      </w:r>
    </w:p>
    <w:p>
      <w:r>
        <w:t>修伟明，赵建宁，李刚等著 其他作品：https://www.jiaokey.com/tag/修伟明，赵建宁，李刚等著.html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关键词搜索：https://www.jiaokey.com/tag/转基因作物土壤环境安全研究.html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