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储层孔隙结构评价方法与应用</w:t>
      </w:r>
    </w:p>
    <w:p>
      <w:r>
        <w:rPr>
          <w:rFonts w:ascii="宋体" w:hAnsi="宋体" w:eastAsia="宋体"/>
          <w:sz w:val="24"/>
        </w:rPr>
        <w:t>刘堂晏，汤天知，张海宁著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储层孔隙结构评价方法与应用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刘堂晏，汤天知，张海宁著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本书出售、求购地址：https://www.jiaokey.com/book/detail/14313077.html</w:t>
      </w:r>
    </w:p>
    <w:p>
      <w:r>
        <w:t>更多相关图书推荐：https://www.jiaokey.com</w:t>
      </w:r>
    </w:p>
    <w:p>
      <w:r>
        <w:t>刘堂晏，汤天知，张海宁著 其他作品：https://www.jiaokey.com/tag/刘堂晏，汤天知，张海宁著.html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关键词搜索：https://www.jiaokey.com/tag/储层孔隙结构评价方法与应用.html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