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低产田改良新技术及发展趋势</w:t>
      </w:r>
    </w:p>
    <w:p>
      <w:r>
        <w:rPr>
          <w:rFonts w:ascii="宋体" w:hAnsi="宋体" w:eastAsia="宋体"/>
          <w:sz w:val="24"/>
        </w:rPr>
        <w:t>曾希柏，李永涛，林启美等著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低产田改良新技术及发展趋势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曾希柏，李永涛，林启美等著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本书出售、求购地址：https://www.jiaokey.com/book/detail/14313073.html</w:t>
      </w:r>
    </w:p>
    <w:p>
      <w:r>
        <w:t>更多相关图书推荐：https://www.jiaokey.com</w:t>
      </w:r>
    </w:p>
    <w:p>
      <w:r>
        <w:t>曾希柏，李永涛，林启美等著 其他作品：https://www.jiaokey.com/tag/曾希柏，李永涛，林启美等著.html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关键词搜索：https://www.jiaokey.com/tag/低产田改良新技术及发展趋势.html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