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书名：沥青路面预防性养护实用技术</w:t>
      </w:r>
    </w:p>
    <w:p>
      <w:r>
        <w:t>作者：孙祖望，任民编著</w:t>
      </w:r>
    </w:p>
    <w:p>
      <w:r>
        <w:t>出版社：北京:中国建材工业出版社,2017.04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沥青路面预防性养护实用技术 评论地址：https://www.jiaokey.com/book/detail/14313071.html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