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书名：图解家庭养花和阳台种菜  全彩图解典藏版</w:t>
      </w:r>
    </w:p>
    <w:p>
      <w:r>
        <w:t>作者：朱立春主编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图解家庭养花和阳台种菜  全彩图解典藏版 评论地址：https://www.jiaokey.com/book/detail/14313056.html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