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防灾减灾技术丛书  农村综合防灾减灾对策与措施</w:t>
      </w:r>
    </w:p>
    <w:p>
      <w:r>
        <w:rPr>
          <w:rFonts w:ascii="宋体" w:hAnsi="宋体" w:eastAsia="宋体"/>
          <w:sz w:val="24"/>
        </w:rPr>
        <w:t>宋波，苏经宇，田杰，刘朝峰编著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防灾减灾技术丛书  农村综合防灾减灾对策与措施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宋波，苏经宇，田杰，刘朝峰编著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本书出售、求购地址：https://www.jiaokey.com/book/detail/14313037.html</w:t>
      </w:r>
    </w:p>
    <w:p>
      <w:r>
        <w:t>更多相关图书推荐：https://www.jiaokey.com</w:t>
      </w:r>
    </w:p>
    <w:p>
      <w:r>
        <w:t>宋波，苏经宇，田杰，刘朝峰编著 其他作品：https://www.jiaokey.com/tag/宋波，苏经宇，田杰，刘朝峰编著.html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关键词搜索：https://www.jiaokey.com/tag/防灾减灾技术丛书  农村综合防灾减灾对策与措施.html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