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甘蔗叶还田综合技术与模式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甘蔗叶还田综合技术与模式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本书出售、求购地址：https://www.jiaokey.com/book/detail/14313024.html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关键词搜索：https://www.jiaokey.com/tag/甘蔗叶还田综合技术与模式.html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