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决明属牧草栽培珍稀食用菌技术与物质转化规律研究</w:t>
      </w:r>
    </w:p>
    <w:p>
      <w:r>
        <w:rPr>
          <w:rFonts w:ascii="宋体" w:hAnsi="宋体" w:eastAsia="宋体"/>
          <w:sz w:val="24"/>
        </w:rPr>
        <w:t>刘朋虎，徐国忠，雷锦桂等编著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决明属牧草栽培珍稀食用菌技术与物质转化规律研究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刘朋虎，徐国忠，雷锦桂等编著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本书出售、求购地址：https://www.jiaokey.com/book/detail/14313023.html</w:t>
      </w:r>
    </w:p>
    <w:p>
      <w:r>
        <w:t>更多相关图书推荐：https://www.jiaokey.com</w:t>
      </w:r>
    </w:p>
    <w:p>
      <w:r>
        <w:t>刘朋虎，徐国忠，雷锦桂等编著 其他作品：https://www.jiaokey.com/tag/刘朋虎，徐国忠，雷锦桂等编著.html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关键词搜索：https://www.jiaokey.com/tag/决明属牧草栽培珍稀食用菌技术与物质转化规律研究.html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