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地热系统来源典型有害组分的阴离子黏土处理</w:t>
      </w:r>
    </w:p>
    <w:p>
      <w:r>
        <w:rPr>
          <w:rFonts w:ascii="宋体" w:hAnsi="宋体" w:eastAsia="宋体"/>
          <w:sz w:val="24"/>
        </w:rPr>
        <w:t>郭清海，曹耀武，余正艳等著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地热系统来源典型有害组分的阴离子黏土处理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郭清海，曹耀武，余正艳等著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本书出售、求购地址：https://www.jiaokey.com/book/detail/14313008.html</w:t>
      </w:r>
    </w:p>
    <w:p>
      <w:r>
        <w:t>更多相关图书推荐：https://www.jiaokey.com</w:t>
      </w:r>
    </w:p>
    <w:p>
      <w:r>
        <w:t>郭清海，曹耀武，余正艳等著 其他作品：https://www.jiaokey.com/tag/郭清海，曹耀武，余正艳等著.html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关键词搜索：https://www.jiaokey.com/tag/地热系统来源典型有害组分的阴离子黏土处理.html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