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书名：电力企业QC小组成果案例精选</w:t>
      </w:r>
    </w:p>
    <w:p>
      <w:r>
        <w:t>作者：王治，郭文生主编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电力企业QC小组成果案例精选 评论地址：https://www.jiaokey.com/book/detail/14312997.html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