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书名：核电厂核级阀门介绍和运行经验</w:t>
      </w:r>
    </w:p>
    <w:p>
      <w:r>
        <w:t>作者：李华生，陶书生，张庆华等编著</w:t>
      </w:r>
    </w:p>
    <w:p>
      <w:r>
        <w:t>出版社：中国原子能出版社,2016.11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核电厂核级阀门介绍和运行经验 评论地址：https://www.jiaokey.com/book/detail/14312993.html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