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现代选矿技术手册  第1册  破碎筛分与磨矿分级</w:t>
      </w:r>
    </w:p>
    <w:p>
      <w:r>
        <w:rPr>
          <w:rFonts w:ascii="宋体" w:hAnsi="宋体" w:eastAsia="宋体"/>
          <w:sz w:val="24"/>
        </w:rPr>
        <w:t>张泾生，张国旺主编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现代选矿技术手册  第1册  破碎筛分与磨矿分级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张泾生，张国旺主编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本书出售、求购地址：https://www.jiaokey.com/book/detail/14312985.html</w:t>
      </w:r>
    </w:p>
    <w:p>
      <w:r>
        <w:t>更多相关图书推荐：https://www.jiaokey.com</w:t>
      </w:r>
    </w:p>
    <w:p>
      <w:r>
        <w:t>张泾生，张国旺主编 其他作品：https://www.jiaokey.com/tag/张泾生，张国旺主编.html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关键词搜索：https://www.jiaokey.com/tag/现代选矿技术手册  第1册  破碎筛分与磨矿分级.html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