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DZ/T0290-2015  地下水水质标准  解读</w:t>
      </w:r>
    </w:p>
    <w:p>
      <w:r>
        <w:rPr>
          <w:rFonts w:ascii="宋体" w:hAnsi="宋体" w:eastAsia="宋体"/>
          <w:sz w:val="24"/>
        </w:rPr>
        <w:t>文冬光，何江涛，孙继朝等著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DZ/T0290-2015  地下水水质标准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文冬光，何江涛，孙继朝等著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本书出售、求购地址：https://www.jiaokey.com/book/detail/14312948.html</w:t>
      </w:r>
    </w:p>
    <w:p>
      <w:r>
        <w:t>更多相关图书推荐：https://www.jiaokey.com</w:t>
      </w:r>
    </w:p>
    <w:p>
      <w:r>
        <w:t>文冬光，何江涛，孙继朝等著 其他作品：https://www.jiaokey.com/tag/文冬光，何江涛，孙继朝等著.html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关键词搜索：https://www.jiaokey.com/tag/DZ/T0290-2015  地下水水质标准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