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北方寒冷缺水型村镇环境综合整治和资源化利用技术集成与示范</w:t>
      </w:r>
    </w:p>
    <w:p>
      <w:r>
        <w:rPr>
          <w:rFonts w:ascii="宋体" w:hAnsi="宋体" w:eastAsia="宋体"/>
          <w:sz w:val="24"/>
        </w:rPr>
        <w:t>席北斗，赵颖，李瑞等编著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北方寒冷缺水型村镇环境综合整治和资源化利用技术集成与示范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席北斗，赵颖，李瑞等编著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本书出售、求购地址：https://www.jiaokey.com/book/detail/14312943.html</w:t>
      </w:r>
    </w:p>
    <w:p>
      <w:r>
        <w:t>更多相关图书推荐：https://www.jiaokey.com</w:t>
      </w:r>
    </w:p>
    <w:p>
      <w:r>
        <w:t>席北斗，赵颖，李瑞等编著 其他作品：https://www.jiaokey.com/tag/席北斗，赵颖，李瑞等编著.html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关键词搜索：https://www.jiaokey.com/tag/北方寒冷缺水型村镇环境综合整治和资源化利用技术集成与示范.html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