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可视化Java SWT/JFace GUI程序设计教程  基于Eclipse WindowBuilder开发环境</w:t>
      </w:r>
    </w:p>
    <w:p>
      <w:r>
        <w:rPr>
          <w:rFonts w:ascii="宋体" w:hAnsi="宋体" w:eastAsia="宋体"/>
          <w:sz w:val="24"/>
        </w:rPr>
        <w:t>赵满来编著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可视化Java SWT/JFace GUI程序设计教程  基于Eclipse WindowBuilder开发环境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赵满来编著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本书出售、求购地址：https://www.jiaokey.com/book/detail/14312935.html</w:t>
      </w:r>
    </w:p>
    <w:p>
      <w:r>
        <w:t>更多相关图书推荐：https://www.jiaokey.com</w:t>
      </w:r>
    </w:p>
    <w:p>
      <w:r>
        <w:t>赵满来编著 其他作品：https://www.jiaokey.com/tag/赵满来编著.html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关键词搜索：https://www.jiaokey.com/tag/可视化Java SWT/JFace GUI程序设计教程  基于Eclipse WindowBuilder开发环境.html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