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黄河水土保持生态工程辛店沟科技示范园建设与评价</w:t>
      </w:r>
    </w:p>
    <w:p>
      <w:r>
        <w:rPr>
          <w:rFonts w:ascii="宋体" w:hAnsi="宋体" w:eastAsia="宋体"/>
          <w:sz w:val="24"/>
        </w:rPr>
        <w:t>郑宝明，党维勤主编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黄河水土保持生态工程辛店沟科技示范园建设与评价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郑宝明，党维勤主编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本书出售、求购地址：https://www.jiaokey.com/book/detail/14312911.html</w:t>
      </w:r>
    </w:p>
    <w:p>
      <w:r>
        <w:t>更多相关图书推荐：https://www.jiaokey.com</w:t>
      </w:r>
    </w:p>
    <w:p>
      <w:r>
        <w:t>郑宝明，党维勤主编 其他作品：https://www.jiaokey.com/tag/郑宝明，党维勤主编.html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关键词搜索：https://www.jiaokey.com/tag/黄河水土保持生态工程辛店沟科技示范园建设与评价.html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