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书名：视觉传达设计与设计思维</w:t>
      </w:r>
    </w:p>
    <w:p>
      <w:r>
        <w:t>作者：赵虹著</w:t>
      </w:r>
    </w:p>
    <w:p>
      <w:r>
        <w:t>出版社：长春：吉林大学出版社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视觉传达设计与设计思维 评论地址：https://www.jiaokey.com/book/detail/14312904.html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