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浓香型特色优质烟叶形成的生态基础</w:t>
      </w:r>
    </w:p>
    <w:p>
      <w:r>
        <w:rPr>
          <w:rFonts w:ascii="宋体" w:hAnsi="宋体" w:eastAsia="宋体"/>
          <w:sz w:val="24"/>
        </w:rPr>
        <w:t>史宏志，刘国顺等著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浓香型特色优质烟叶形成的生态基础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史宏志，刘国顺等著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本书出售、求购地址：https://www.jiaokey.com/book/detail/14312895.html</w:t>
      </w:r>
    </w:p>
    <w:p>
      <w:r>
        <w:t>更多相关图书推荐：https://www.jiaokey.com</w:t>
      </w:r>
    </w:p>
    <w:p>
      <w:r>
        <w:t>史宏志，刘国顺等著 其他作品：https://www.jiaokey.com/tag/史宏志，刘国顺等著.html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关键词搜索：https://www.jiaokey.com/tag/浓香型特色优质烟叶形成的生态基础.html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