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安全猪肉生产  屠宰与可追溯管理</w:t>
      </w:r>
    </w:p>
    <w:p>
      <w:r>
        <w:rPr>
          <w:rFonts w:ascii="宋体" w:hAnsi="宋体" w:eastAsia="宋体"/>
          <w:sz w:val="24"/>
        </w:rPr>
        <w:t>邓蓉，郑文堂，张德宝，李文祥著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安全猪肉生产  屠宰与可追溯管理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邓蓉，郑文堂，张德宝，李文祥著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本书出售、求购地址：https://www.jiaokey.com/book/detail/14312880.html</w:t>
      </w:r>
    </w:p>
    <w:p>
      <w:r>
        <w:t>更多相关图书推荐：https://www.jiaokey.com</w:t>
      </w:r>
    </w:p>
    <w:p>
      <w:r>
        <w:t>邓蓉，郑文堂，张德宝，李文祥著 其他作品：https://www.jiaokey.com/tag/邓蓉，郑文堂，张德宝，李文祥著.html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关键词搜索：https://www.jiaokey.com/tag/安全猪肉生产  屠宰与可追溯管理.html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