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稠油及油砂提高采收率方法</w:t>
      </w:r>
    </w:p>
    <w:p>
      <w:r>
        <w:rPr>
          <w:rFonts w:ascii="宋体" w:hAnsi="宋体" w:eastAsia="宋体"/>
          <w:sz w:val="24"/>
        </w:rPr>
        <w:t>（美）詹姆斯G.斯贝特著；田冷，顾岱鸿，田树宝译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稠油及油砂提高采收率方法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（美）詹姆斯G.斯贝特著；田冷，顾岱鸿，田树宝译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本书出售、求购地址：https://www.jiaokey.com/book/detail/14312877.html</w:t>
      </w:r>
    </w:p>
    <w:p>
      <w:r>
        <w:t>更多相关图书推荐：https://www.jiaokey.com</w:t>
      </w:r>
    </w:p>
    <w:p>
      <w:r>
        <w:t>（美）詹姆斯G.斯贝特著；田冷，顾岱鸿，田树宝译 其他作品：https://www.jiaokey.com/tag/（美）詹姆斯G.斯贝特著；田冷，顾岱鸿，田树宝译.html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关键词搜索：https://www.jiaokey.com/tag/稠油及油砂提高采收率方法.html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