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玉米青贮制备与饲用技术</w:t>
      </w:r>
    </w:p>
    <w:p>
      <w:r>
        <w:rPr>
          <w:rFonts w:ascii="宋体" w:hAnsi="宋体" w:eastAsia="宋体"/>
          <w:sz w:val="24"/>
        </w:rPr>
        <w:t>屠焰，郭江鹏，陶莲主编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玉米青贮制备与饲用技术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屠焰，郭江鹏，陶莲主编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本书出售、求购地址：https://www.jiaokey.com/book/detail/14312871.html</w:t>
      </w:r>
    </w:p>
    <w:p>
      <w:r>
        <w:t>更多相关图书推荐：https://www.jiaokey.com</w:t>
      </w:r>
    </w:p>
    <w:p>
      <w:r>
        <w:t>屠焰，郭江鹏，陶莲主编 其他作品：https://www.jiaokey.com/tag/屠焰，郭江鹏，陶莲主编.html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关键词搜索：https://www.jiaokey.com/tag/玉米青贮制备与饲用技术.html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