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书名：日日是好日  茶道带来的十五种幸福</w:t>
      </w:r>
    </w:p>
    <w:p>
      <w:r>
        <w:t>作者：（日）森下典子著</w:t>
      </w:r>
    </w:p>
    <w:p>
      <w:r>
        <w:t>出版社：文化发展出版社,2017.03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日日是好日  茶道带来的十五种幸福 评论地址：https://www.jiaokey.com/book/detail/14312870.html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