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羊肚菌  生物学基础、菌种分离制作与高产栽培技术</w:t>
      </w:r>
    </w:p>
    <w:p>
      <w:r>
        <w:rPr>
          <w:rFonts w:ascii="宋体" w:hAnsi="宋体" w:eastAsia="宋体"/>
          <w:sz w:val="24"/>
        </w:rPr>
        <w:t>贺新生著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羊肚菌  生物学基础、菌种分离制作与高产栽培技术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本书出售、求购地址：https://www.jiaokey.com/book/detail/14312865.html</w:t>
      </w:r>
    </w:p>
    <w:p>
      <w:r>
        <w:t>更多相关图书推荐：https://www.jiaokey.com</w:t>
      </w:r>
    </w:p>
    <w:p>
      <w:r>
        <w:t>贺新生著 其他作品：https://www.jiaokey.com/tag/贺新生著.html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关键词搜索：https://www.jiaokey.com/tag/羊肚菌  生物学基础、菌种分离制作与高产栽培技术.html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