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水电工程岩质边坡微震监测与稳定性评价  以锦屏一级水电站左岸边坡为例</w:t>
      </w:r>
    </w:p>
    <w:p>
      <w:r>
        <w:rPr>
          <w:rFonts w:ascii="宋体" w:hAnsi="宋体" w:eastAsia="宋体"/>
          <w:sz w:val="24"/>
        </w:rPr>
        <w:t>徐奴文，周钟著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水电工程岩质边坡微震监测与稳定性评价  以锦屏一级水电站左岸边坡为例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徐奴文，周钟著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本书出售、求购地址：https://www.jiaokey.com/book/detail/14312848.html</w:t>
      </w:r>
    </w:p>
    <w:p>
      <w:r>
        <w:t>更多相关图书推荐：https://www.jiaokey.com</w:t>
      </w:r>
    </w:p>
    <w:p>
      <w:r>
        <w:t>徐奴文，周钟著 其他作品：https://www.jiaokey.com/tag/徐奴文，周钟著.html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关键词搜索：https://www.jiaokey.com/tag/水电工程岩质边坡微震监测与稳定性评价  以锦屏一级水电站左岸边坡为例.html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