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紫色土区坡地植被水土保持效应及机理</w:t>
      </w:r>
    </w:p>
    <w:p>
      <w:r>
        <w:rPr>
          <w:rFonts w:ascii="宋体" w:hAnsi="宋体" w:eastAsia="宋体"/>
          <w:sz w:val="24"/>
        </w:rPr>
        <w:t>郑江坤等著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紫色土区坡地植被水土保持效应及机理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郑江坤等著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本书出售、求购地址：https://www.jiaokey.com/book/detail/14312844.html</w:t>
      </w:r>
    </w:p>
    <w:p>
      <w:r>
        <w:t>更多相关图书推荐：https://www.jiaokey.com</w:t>
      </w:r>
    </w:p>
    <w:p>
      <w:r>
        <w:t>郑江坤等著 其他作品：https://www.jiaokey.com/tag/郑江坤等著.html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关键词搜索：https://www.jiaokey.com/tag/紫色土区坡地植被水土保持效应及机理.html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