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海洋中的生命</w:t>
      </w:r>
    </w:p>
    <w:p>
      <w:r>
        <w:rPr>
          <w:rFonts w:ascii="宋体" w:hAnsi="宋体" w:eastAsia="宋体"/>
          <w:sz w:val="24"/>
        </w:rPr>
        <w:t>（美）托马斯·E.斯瓦尼，（美）帕特丽夏·巴尼斯-斯瓦尼著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海洋中的生命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（美）托马斯·E.斯瓦尼，（美）帕特丽夏·巴尼斯-斯瓦尼著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本书出售、求购地址：https://www.jiaokey.com/book/detail/14312827.html</w:t>
      </w:r>
    </w:p>
    <w:p>
      <w:r>
        <w:t>更多相关图书推荐：https://www.jiaokey.com</w:t>
      </w:r>
    </w:p>
    <w:p>
      <w:r>
        <w:t>（美）托马斯·E.斯瓦尼，（美）帕特丽夏·巴尼斯-斯瓦尼著 其他作品：https://www.jiaokey.com/tag/（美）托马斯·E.斯瓦尼，（美）帕特丽夏·巴尼斯-斯瓦尼著.html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关键词搜索：https://www.jiaokey.com/tag/海洋中的生命.html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