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安全保障型城市的评价指标体系与评价系统</w:t>
      </w:r>
    </w:p>
    <w:p>
      <w:r>
        <w:rPr>
          <w:rFonts w:ascii="宋体" w:hAnsi="宋体" w:eastAsia="宋体"/>
          <w:sz w:val="24"/>
        </w:rPr>
        <w:t>翁文国，朱伟，翟振岗著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安全保障型城市的评价指标体系与评价系统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翁文国，朱伟，翟振岗著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本书出售、求购地址：https://www.jiaokey.com/book/detail/14312820.html</w:t>
      </w:r>
    </w:p>
    <w:p>
      <w:r>
        <w:t>更多相关图书推荐：https://www.jiaokey.com</w:t>
      </w:r>
    </w:p>
    <w:p>
      <w:r>
        <w:t>翁文国，朱伟，翟振岗著 其他作品：https://www.jiaokey.com/tag/翁文国，朱伟，翟振岗著.html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关键词搜索：https://www.jiaokey.com/tag/安全保障型城市的评价指标体系与评价系统.html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