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装饰工程造价  第4版</w:t>
      </w:r>
    </w:p>
    <w:p>
      <w:r>
        <w:rPr>
          <w:rFonts w:ascii="宋体" w:hAnsi="宋体" w:eastAsia="宋体"/>
          <w:sz w:val="24"/>
        </w:rPr>
        <w:t>卜龙章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装饰工程造价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卜龙章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9787564170950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建筑装饰-工程造价-高等学校-教材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本书根据新的“装饰工程造价“标准第3版内容修改而成。全书分为上、下两篇总计10章，主要内容包括：装饰工程计价定额；装饰工程计价定额的应用；单位工程定额计价编制实例等。</w:t>
      </w:r>
    </w:p>
    <w:p/>
    <w:p>
      <w:r>
        <w:t>本书出售、求购地址：https://www.jiaokey.com/book/detail/14312795.html</w:t>
      </w:r>
    </w:p>
    <w:p>
      <w:r>
        <w:t>更多施工组织与计划图书推荐：https://www.jiaokey.com</w:t>
      </w:r>
    </w:p>
    <w:p>
      <w:r>
        <w:t>卜龙章 其他作品：https://www.jiaokey.com/tag/卜龙章.html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关键词搜索：https://www.jiaokey.com/tag/建筑装饰-工程造价-高等学校-教材.html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