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中国农作物空间分布高分遥感制图  小麦篇</w:t>
      </w:r>
    </w:p>
    <w:p>
      <w:r>
        <w:rPr>
          <w:rFonts w:ascii="宋体" w:hAnsi="宋体" w:eastAsia="宋体"/>
          <w:sz w:val="24"/>
        </w:rPr>
        <w:t>唐华俊，周清波，刘佳等著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中国农作物空间分布高分遥感制图  小麦篇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唐华俊，周清波，刘佳等著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本书出售、求购地址：https://www.jiaokey.com/book/detail/14312780.html</w:t>
      </w:r>
    </w:p>
    <w:p>
      <w:r>
        <w:t>更多相关图书推荐：https://www.jiaokey.com</w:t>
      </w:r>
    </w:p>
    <w:p>
      <w:r>
        <w:t>唐华俊，周清波，刘佳等著 其他作品：https://www.jiaokey.com/tag/唐华俊，周清波，刘佳等著.html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关键词搜索：https://www.jiaokey.com/tag/中国农作物空间分布高分遥感制图  小麦篇.html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