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森林保护学科发展足迹</w:t>
      </w:r>
    </w:p>
    <w:p>
      <w:r>
        <w:rPr>
          <w:rFonts w:ascii="宋体" w:hAnsi="宋体" w:eastAsia="宋体"/>
          <w:sz w:val="24"/>
        </w:rPr>
        <w:t>李孟楼等著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森林保护学科发展足迹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本书出售、求购地址：https://www.jiaokey.com/book/detail/14312747.html</w:t>
      </w:r>
    </w:p>
    <w:p>
      <w:r>
        <w:t>更多相关图书推荐：https://www.jiaokey.com</w:t>
      </w:r>
    </w:p>
    <w:p>
      <w:r>
        <w:t>李孟楼等著 其他作品：https://www.jiaokey.com/tag/李孟楼等著.html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关键词搜索：https://www.jiaokey.com/tag/森林保护学科发展足迹.html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