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书名：第一次品绿茶就上手  图解版</w:t>
      </w:r>
    </w:p>
    <w:p>
      <w:r>
        <w:t>作者：王岳飞，周继红主编；潘建义，徐平副主编</w:t>
      </w:r>
    </w:p>
    <w:p>
      <w:r>
        <w:t>出版社：北京：旅游教育出版社</w:t>
      </w:r>
    </w:p>
    <w:p>
      <w:r>
        <w:t>出版日期：2016.06</w:t>
      </w:r>
    </w:p>
    <w:p>
      <w:r>
        <w:t>总页数：203</w:t>
      </w:r>
    </w:p>
    <w:p>
      <w:r>
        <w:t>更多请访问教客网: www.jiaokey.com</w:t>
      </w:r>
    </w:p>
    <w:p>
      <w:r>
        <w:t>第一次品绿茶就上手  图解版 评论地址：https://www.jiaokey.com/book/detail/14312730.html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