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书名：红色经典连环画库  威震敌胆</w:t>
      </w:r>
    </w:p>
    <w:p>
      <w:r>
        <w:t>作者：刘端绘画</w:t>
      </w:r>
    </w:p>
    <w:p>
      <w:r>
        <w:t>出版社：石家庄:河北美术出版社,2009.11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红色经典连环画库  威震敌胆 评论地址：https://www.jiaokey.com/book/detail/14312653.html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