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感恩卷  1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中华弟子规  感恩卷  1 评论地址：https://www.jiaokey.com/book/detail/14312636.html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