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中国传统文化  大道之源</w:t>
      </w:r>
    </w:p>
    <w:p>
      <w:r>
        <w:rPr>
          <w:rFonts w:ascii="宋体" w:hAnsi="宋体" w:eastAsia="宋体"/>
          <w:sz w:val="24"/>
        </w:rPr>
        <w:t>（商）周文王，（商）姬昌著；杨靖，李昆仑编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中国传统文化  大道之源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（商）周文王，（商）姬昌著；杨靖，李昆仑编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本书出售、求购地址：https://www.jiaokey.com/book/detail/14312629.html</w:t>
      </w:r>
    </w:p>
    <w:p>
      <w:r>
        <w:t>更多相关图书推荐：https://www.jiaokey.com</w:t>
      </w:r>
    </w:p>
    <w:p>
      <w:r>
        <w:t>（商）周文王，（商）姬昌著；杨靖，李昆仑编 其他作品：https://www.jiaokey.com/tag/（商）周文王，（商）姬昌著；杨靖，李昆仑编.html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关键词搜索：https://www.jiaokey.com/tag/周易  中国传统文化  大道之源.html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