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三晋百部长篇小说文库  裸地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三晋百部长篇小说文库  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本书出售、求购地址：https://www.jiaokey.com/book/detail/14312623.html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关键词搜索：https://www.jiaokey.com/tag/三晋百部长篇小说文库  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