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书名：中华弟子规  友爱卷  2</w:t>
      </w:r>
    </w:p>
    <w:p>
      <w:r>
        <w:t>作者：董志刚编著</w:t>
      </w:r>
    </w:p>
    <w:p>
      <w:r>
        <w:t>出版社：贵阳：贵州人民出版社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中华弟子规  友爱卷  2 评论地址：https://www.jiaokey.com/book/detail/14312611.html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