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幼儿园教育活动新设计丛书  灵动指尖  幼儿园创意剪纸活动设计</w:t>
      </w:r>
    </w:p>
    <w:p>
      <w:r>
        <w:rPr>
          <w:rFonts w:ascii="宋体" w:hAnsi="宋体" w:eastAsia="宋体"/>
          <w:sz w:val="24"/>
        </w:rPr>
        <w:t>童月琴主编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幼儿园教育活动新设计丛书  灵动指尖  幼儿园创意剪纸活动设计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童月琴主编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本书出售、求购地址：https://www.jiaokey.com/book/detail/14312607.html</w:t>
      </w:r>
    </w:p>
    <w:p>
      <w:r>
        <w:t>更多相关图书推荐：https://www.jiaokey.com</w:t>
      </w:r>
    </w:p>
    <w:p>
      <w:r>
        <w:t>童月琴主编 其他作品：https://www.jiaokey.com/tag/童月琴主编.html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关键词搜索：https://www.jiaokey.com/tag/幼儿园教育活动新设计丛书  灵动指尖  幼儿园创意剪纸活动设计.html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