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人菌共存的奥秘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人菌共存的奥秘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本书出售、求购地址：https://www.jiaokey.com/book/detail/14312574.html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关键词搜索：https://www.jiaokey.com/tag/人菌共存的奥秘.html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