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儿童美术素质教育专业教材  童心童画  科学想象篇</w:t>
      </w:r>
    </w:p>
    <w:p>
      <w:r>
        <w:rPr>
          <w:rFonts w:ascii="宋体" w:hAnsi="宋体" w:eastAsia="宋体"/>
          <w:sz w:val="24"/>
        </w:rPr>
        <w:t>赵锦飞主编；邵红梅编著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儿童美术素质教育专业教材  童心童画  科学想象篇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赵锦飞主编；邵红梅编著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本书出售、求购地址：https://www.jiaokey.com/book/detail/14312554.html</w:t>
      </w:r>
    </w:p>
    <w:p>
      <w:r>
        <w:t>更多相关图书推荐：https://www.jiaokey.com</w:t>
      </w:r>
    </w:p>
    <w:p>
      <w:r>
        <w:t>赵锦飞主编；邵红梅编著 其他作品：https://www.jiaokey.com/tag/赵锦飞主编；邵红梅编著.html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关键词搜索：https://www.jiaokey.com/tag/儿童美术素质教育专业教材  童心童画  科学想象篇.html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