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书名：零点起步  亲子园活动方案  爬爬班  第2版</w:t>
      </w:r>
    </w:p>
    <w:p>
      <w:r>
        <w:t>作者：李俐主编</w:t>
      </w:r>
    </w:p>
    <w:p>
      <w:r>
        <w:t>出版社：南京:南京师范大学出版社,2012.02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零点起步  亲子园活动方案  爬爬班  第2版 评论地址：https://www.jiaokey.com/book/detail/14312509.html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